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EDBB19" w:rsidR="001B298F" w:rsidRPr="00367873" w:rsidRDefault="00000000">
      <w:pPr>
        <w:jc w:val="center"/>
        <w:rPr>
          <w:b/>
          <w:sz w:val="24"/>
          <w:szCs w:val="24"/>
        </w:rPr>
      </w:pPr>
      <w:r w:rsidRPr="00367873">
        <w:rPr>
          <w:b/>
          <w:sz w:val="24"/>
          <w:szCs w:val="24"/>
        </w:rPr>
        <w:t xml:space="preserve">Merikoski SBT </w:t>
      </w:r>
      <w:r w:rsidR="00367873" w:rsidRPr="00367873">
        <w:rPr>
          <w:b/>
          <w:sz w:val="24"/>
          <w:szCs w:val="24"/>
        </w:rPr>
        <w:t>r</w:t>
      </w:r>
      <w:r w:rsidRPr="00367873">
        <w:rPr>
          <w:b/>
          <w:sz w:val="24"/>
          <w:szCs w:val="24"/>
        </w:rPr>
        <w:t>y.</w:t>
      </w:r>
    </w:p>
    <w:p w14:paraId="00000002" w14:textId="77777777" w:rsidR="001B298F" w:rsidRPr="00367873" w:rsidRDefault="00000000">
      <w:pPr>
        <w:jc w:val="center"/>
        <w:rPr>
          <w:b/>
          <w:sz w:val="24"/>
          <w:szCs w:val="24"/>
        </w:rPr>
      </w:pPr>
      <w:r w:rsidRPr="00367873">
        <w:rPr>
          <w:b/>
          <w:sz w:val="24"/>
          <w:szCs w:val="24"/>
        </w:rPr>
        <w:t>YHTEISTYÖSOPIMUS</w:t>
      </w:r>
    </w:p>
    <w:p w14:paraId="00000003" w14:textId="77777777" w:rsidR="001B298F" w:rsidRDefault="001B298F">
      <w:pPr>
        <w:jc w:val="center"/>
        <w:rPr>
          <w:b/>
          <w:sz w:val="24"/>
          <w:szCs w:val="24"/>
        </w:rPr>
      </w:pPr>
    </w:p>
    <w:p w14:paraId="00000004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proofErr w:type="gramStart"/>
      <w:r w:rsidRPr="00367873">
        <w:rPr>
          <w:b/>
          <w:sz w:val="20"/>
          <w:szCs w:val="20"/>
        </w:rPr>
        <w:t xml:space="preserve">Yhteistyöyritys: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___________________________________________________</w:t>
      </w:r>
    </w:p>
    <w:p w14:paraId="00000005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Yhteistyöyrityksen </w:t>
      </w:r>
      <w:proofErr w:type="gramStart"/>
      <w:r w:rsidRPr="00367873">
        <w:rPr>
          <w:b/>
          <w:sz w:val="20"/>
          <w:szCs w:val="20"/>
        </w:rPr>
        <w:t xml:space="preserve">yhteyshenkilö: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</w:t>
      </w:r>
    </w:p>
    <w:p w14:paraId="00000006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Yhteistyöyrityksen osoite: </w:t>
      </w:r>
      <w:r w:rsidRPr="00367873">
        <w:rPr>
          <w:sz w:val="20"/>
          <w:szCs w:val="20"/>
        </w:rPr>
        <w:t>___________________________________________</w:t>
      </w:r>
    </w:p>
    <w:p w14:paraId="00000007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Yhteistyöyrityksen </w:t>
      </w:r>
      <w:proofErr w:type="gramStart"/>
      <w:r w:rsidRPr="00367873">
        <w:rPr>
          <w:b/>
          <w:sz w:val="20"/>
          <w:szCs w:val="20"/>
        </w:rPr>
        <w:t xml:space="preserve">puhelinnumero: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</w:t>
      </w:r>
    </w:p>
    <w:p w14:paraId="00000008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Yhteistyöyrityksen sähköposti: </w:t>
      </w:r>
      <w:r w:rsidRPr="00367873">
        <w:rPr>
          <w:sz w:val="20"/>
          <w:szCs w:val="20"/>
        </w:rPr>
        <w:t>_______________________________________</w:t>
      </w:r>
    </w:p>
    <w:p w14:paraId="00000009" w14:textId="77777777" w:rsidR="001B298F" w:rsidRPr="00367873" w:rsidRDefault="001B298F">
      <w:pPr>
        <w:spacing w:line="335" w:lineRule="auto"/>
        <w:rPr>
          <w:b/>
          <w:sz w:val="20"/>
          <w:szCs w:val="20"/>
        </w:rPr>
      </w:pPr>
    </w:p>
    <w:p w14:paraId="0000000A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proofErr w:type="gramStart"/>
      <w:r w:rsidRPr="00367873">
        <w:rPr>
          <w:b/>
          <w:sz w:val="20"/>
          <w:szCs w:val="20"/>
        </w:rPr>
        <w:t xml:space="preserve">Yhteistyöjoukkue: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________________________________________</w:t>
      </w:r>
    </w:p>
    <w:p w14:paraId="0000000B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Joukkueen </w:t>
      </w:r>
      <w:proofErr w:type="gramStart"/>
      <w:r w:rsidRPr="00367873">
        <w:rPr>
          <w:b/>
          <w:sz w:val="20"/>
          <w:szCs w:val="20"/>
        </w:rPr>
        <w:t xml:space="preserve">yhteyshenkilö: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</w:t>
      </w:r>
    </w:p>
    <w:p w14:paraId="0000000C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proofErr w:type="gramStart"/>
      <w:r w:rsidRPr="00367873">
        <w:rPr>
          <w:b/>
          <w:sz w:val="20"/>
          <w:szCs w:val="20"/>
        </w:rPr>
        <w:t xml:space="preserve">Osoite: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_________________________________________________</w:t>
      </w:r>
    </w:p>
    <w:p w14:paraId="0000000D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proofErr w:type="gramStart"/>
      <w:r w:rsidRPr="00367873">
        <w:rPr>
          <w:b/>
          <w:sz w:val="20"/>
          <w:szCs w:val="20"/>
        </w:rPr>
        <w:t xml:space="preserve">Puhelin: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________________________________________________</w:t>
      </w:r>
    </w:p>
    <w:p w14:paraId="0000000E" w14:textId="77777777" w:rsidR="001B298F" w:rsidRPr="00367873" w:rsidRDefault="00000000" w:rsidP="00367873">
      <w:pPr>
        <w:spacing w:line="335" w:lineRule="auto"/>
        <w:ind w:firstLine="720"/>
        <w:rPr>
          <w:sz w:val="20"/>
          <w:szCs w:val="20"/>
        </w:rPr>
      </w:pPr>
      <w:proofErr w:type="gramStart"/>
      <w:r w:rsidRPr="00367873">
        <w:rPr>
          <w:b/>
          <w:sz w:val="20"/>
          <w:szCs w:val="20"/>
        </w:rPr>
        <w:t xml:space="preserve">Sähköposti: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_____________________________________________</w:t>
      </w:r>
    </w:p>
    <w:p w14:paraId="0000000F" w14:textId="77777777" w:rsidR="001B298F" w:rsidRDefault="001B298F">
      <w:pPr>
        <w:rPr>
          <w:b/>
          <w:sz w:val="24"/>
          <w:szCs w:val="24"/>
        </w:rPr>
      </w:pPr>
    </w:p>
    <w:p w14:paraId="00000010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>1:  PÄÄYHTEISTYÖKUMPPANI:  ____________ € + painatuskulut</w:t>
      </w:r>
      <w:r w:rsidRPr="00367873">
        <w:rPr>
          <w:sz w:val="20"/>
          <w:szCs w:val="20"/>
        </w:rPr>
        <w:t xml:space="preserve">     </w:t>
      </w:r>
    </w:p>
    <w:p w14:paraId="00000011" w14:textId="77777777" w:rsidR="001B298F" w:rsidRDefault="001B298F">
      <w:pPr>
        <w:rPr>
          <w:sz w:val="24"/>
          <w:szCs w:val="24"/>
        </w:rPr>
      </w:pPr>
    </w:p>
    <w:p w14:paraId="00000012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>Mainospaikka pelipaidassa edessä ja takana.</w:t>
      </w:r>
    </w:p>
    <w:p w14:paraId="00000013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mainosten koko noin 30cm x 15cm.</w:t>
      </w:r>
    </w:p>
    <w:p w14:paraId="00000014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pelipaitoja 2 kpl (sininen ja keltainen).</w:t>
      </w:r>
    </w:p>
    <w:p w14:paraId="00000015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mainospaikka myös seuran/joukkueen sivuille.</w:t>
      </w:r>
    </w:p>
    <w:p w14:paraId="00000016" w14:textId="77777777" w:rsidR="001B298F" w:rsidRDefault="001B298F">
      <w:pPr>
        <w:rPr>
          <w:sz w:val="24"/>
          <w:szCs w:val="24"/>
        </w:rPr>
      </w:pPr>
    </w:p>
    <w:p w14:paraId="00000017" w14:textId="77777777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>2:  KUMMIYRITYS:  ____________ € + painatuskulut</w:t>
      </w:r>
    </w:p>
    <w:p w14:paraId="00000018" w14:textId="77777777" w:rsidR="001B298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0000019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>Mainospaikka pelipaidassa edessä tai takana.</w:t>
      </w:r>
    </w:p>
    <w:p w14:paraId="0000001A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mainoksen koko noin 30cm x 15 cm.</w:t>
      </w:r>
    </w:p>
    <w:p w14:paraId="0000001B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pelipaitoja 2 kpl (sininen ja keltainen).</w:t>
      </w:r>
    </w:p>
    <w:p w14:paraId="0000001C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mainospaikka myös seuran/joukkueen sivuille.</w:t>
      </w:r>
    </w:p>
    <w:p w14:paraId="0000001D" w14:textId="77777777" w:rsidR="001B298F" w:rsidRDefault="001B298F">
      <w:pPr>
        <w:rPr>
          <w:sz w:val="24"/>
          <w:szCs w:val="24"/>
        </w:rPr>
      </w:pPr>
    </w:p>
    <w:p w14:paraId="0000001E" w14:textId="77777777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>3:  PELIPAIDAN HIHAMAINOS:  ___________ € + painatuskulut</w:t>
      </w:r>
    </w:p>
    <w:p w14:paraId="0000001F" w14:textId="77777777" w:rsidR="001B298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</w:p>
    <w:p w14:paraId="00000020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>Mainospaikka pelipaidassa käsivarressa.</w:t>
      </w:r>
    </w:p>
    <w:p w14:paraId="00000021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mainoksen koko 10cm x 5cm.</w:t>
      </w:r>
    </w:p>
    <w:p w14:paraId="00000022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pelipaitoja 2 kpl (sininen ja keltainen).</w:t>
      </w:r>
    </w:p>
    <w:p w14:paraId="00000023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mainospaikka myös seuran/joukkueen sivuille.</w:t>
      </w:r>
    </w:p>
    <w:p w14:paraId="00000024" w14:textId="77777777" w:rsidR="001B298F" w:rsidRDefault="001B298F">
      <w:pPr>
        <w:rPr>
          <w:sz w:val="24"/>
          <w:szCs w:val="24"/>
        </w:rPr>
      </w:pPr>
    </w:p>
    <w:p w14:paraId="00000025" w14:textId="77777777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4. </w:t>
      </w:r>
      <w:proofErr w:type="gramStart"/>
      <w:r w:rsidRPr="00367873">
        <w:rPr>
          <w:b/>
          <w:sz w:val="20"/>
          <w:szCs w:val="20"/>
        </w:rPr>
        <w:t>TUKIMAKSU:  _</w:t>
      </w:r>
      <w:proofErr w:type="gramEnd"/>
      <w:r w:rsidRPr="00367873">
        <w:rPr>
          <w:b/>
          <w:sz w:val="20"/>
          <w:szCs w:val="20"/>
        </w:rPr>
        <w:t>________________ €</w:t>
      </w:r>
    </w:p>
    <w:p w14:paraId="00000026" w14:textId="77777777" w:rsidR="001B298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00000027" w14:textId="77777777" w:rsidR="001B298F" w:rsidRPr="00367873" w:rsidRDefault="00000000">
      <w:pPr>
        <w:ind w:left="720"/>
        <w:rPr>
          <w:sz w:val="20"/>
          <w:szCs w:val="20"/>
        </w:rPr>
      </w:pPr>
      <w:r w:rsidRPr="00367873">
        <w:rPr>
          <w:sz w:val="20"/>
          <w:szCs w:val="20"/>
        </w:rPr>
        <w:t>Ei mainospaikkaa.</w:t>
      </w:r>
    </w:p>
    <w:p w14:paraId="00000028" w14:textId="77777777" w:rsidR="001B298F" w:rsidRDefault="001B298F">
      <w:pPr>
        <w:rPr>
          <w:sz w:val="24"/>
          <w:szCs w:val="24"/>
        </w:rPr>
      </w:pPr>
    </w:p>
    <w:p w14:paraId="00000029" w14:textId="77777777" w:rsidR="001B298F" w:rsidRDefault="001B298F">
      <w:pPr>
        <w:rPr>
          <w:b/>
          <w:sz w:val="24"/>
          <w:szCs w:val="24"/>
        </w:rPr>
      </w:pPr>
    </w:p>
    <w:p w14:paraId="0000002A" w14:textId="77777777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5.  </w:t>
      </w:r>
      <w:proofErr w:type="gramStart"/>
      <w:r w:rsidRPr="00367873">
        <w:rPr>
          <w:b/>
          <w:sz w:val="20"/>
          <w:szCs w:val="20"/>
        </w:rPr>
        <w:t>ERIKOISSOPIMUS:  _</w:t>
      </w:r>
      <w:proofErr w:type="gramEnd"/>
      <w:r w:rsidRPr="00367873">
        <w:rPr>
          <w:b/>
          <w:sz w:val="20"/>
          <w:szCs w:val="20"/>
        </w:rPr>
        <w:t>____________________ € + painatuskulut</w:t>
      </w:r>
    </w:p>
    <w:p w14:paraId="0000002B" w14:textId="77777777" w:rsidR="001B298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0000002C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>Mainospaikka joko pelipaidassa tai shortseissa.</w:t>
      </w:r>
    </w:p>
    <w:p w14:paraId="0000002D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 xml:space="preserve"> -pelipaitoja 2 kpl (sininen ja keltainen).</w:t>
      </w:r>
    </w:p>
    <w:p w14:paraId="0000002E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mainoksen koko sovitaan tapauskohtaisesti.</w:t>
      </w:r>
    </w:p>
    <w:p w14:paraId="0000002F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 </w:t>
      </w:r>
      <w:r w:rsidRPr="00367873">
        <w:rPr>
          <w:sz w:val="20"/>
          <w:szCs w:val="20"/>
        </w:rPr>
        <w:tab/>
      </w:r>
      <w:r w:rsidRPr="00367873">
        <w:rPr>
          <w:sz w:val="20"/>
          <w:szCs w:val="20"/>
        </w:rPr>
        <w:tab/>
        <w:t>- mainospaikka myös seuran/joukkueen sivuille.</w:t>
      </w:r>
    </w:p>
    <w:p w14:paraId="00000030" w14:textId="77777777" w:rsidR="001B298F" w:rsidRPr="00367873" w:rsidRDefault="00000000">
      <w:pPr>
        <w:spacing w:line="264" w:lineRule="auto"/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     </w:t>
      </w:r>
    </w:p>
    <w:p w14:paraId="00000031" w14:textId="77777777" w:rsidR="001B298F" w:rsidRPr="00367873" w:rsidRDefault="00000000">
      <w:pPr>
        <w:spacing w:line="264" w:lineRule="auto"/>
        <w:ind w:firstLine="720"/>
        <w:rPr>
          <w:b/>
          <w:sz w:val="20"/>
          <w:szCs w:val="20"/>
        </w:rPr>
      </w:pPr>
      <w:proofErr w:type="gramStart"/>
      <w:r w:rsidRPr="00367873">
        <w:rPr>
          <w:sz w:val="20"/>
          <w:szCs w:val="20"/>
        </w:rPr>
        <w:t>Mainospaikka:  2</w:t>
      </w:r>
      <w:proofErr w:type="gramEnd"/>
      <w:r w:rsidRPr="00367873">
        <w:rPr>
          <w:sz w:val="20"/>
          <w:szCs w:val="20"/>
        </w:rPr>
        <w:t xml:space="preserve"> kpl pelipaita (sininen ja keltainen)</w:t>
      </w:r>
    </w:p>
    <w:p w14:paraId="00000032" w14:textId="77777777" w:rsidR="001B298F" w:rsidRPr="00367873" w:rsidRDefault="00000000">
      <w:pPr>
        <w:spacing w:line="264" w:lineRule="auto"/>
        <w:rPr>
          <w:b/>
          <w:sz w:val="20"/>
          <w:szCs w:val="20"/>
        </w:rPr>
      </w:pPr>
      <w:r w:rsidRPr="00367873">
        <w:rPr>
          <w:sz w:val="20"/>
          <w:szCs w:val="20"/>
        </w:rPr>
        <w:t xml:space="preserve">           </w:t>
      </w:r>
      <w:r w:rsidRPr="00367873">
        <w:rPr>
          <w:sz w:val="20"/>
          <w:szCs w:val="20"/>
        </w:rPr>
        <w:tab/>
        <w:t>-1 kpl shortsit (sininen)</w:t>
      </w:r>
    </w:p>
    <w:p w14:paraId="00000033" w14:textId="77777777" w:rsidR="001B298F" w:rsidRPr="00367873" w:rsidRDefault="00000000">
      <w:pPr>
        <w:spacing w:line="264" w:lineRule="auto"/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     </w:t>
      </w:r>
      <w:r w:rsidRPr="00367873">
        <w:rPr>
          <w:b/>
          <w:sz w:val="20"/>
          <w:szCs w:val="20"/>
        </w:rPr>
        <w:tab/>
      </w:r>
    </w:p>
    <w:p w14:paraId="00000034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 xml:space="preserve">Mainoksen koko: </w:t>
      </w:r>
    </w:p>
    <w:p w14:paraId="3CB1F0C3" w14:textId="77777777" w:rsidR="00367873" w:rsidRPr="00367873" w:rsidRDefault="00367873">
      <w:pPr>
        <w:spacing w:line="264" w:lineRule="auto"/>
        <w:ind w:firstLine="720"/>
        <w:rPr>
          <w:sz w:val="20"/>
          <w:szCs w:val="20"/>
        </w:rPr>
      </w:pPr>
    </w:p>
    <w:p w14:paraId="00000035" w14:textId="77777777" w:rsidR="001B298F" w:rsidRPr="00367873" w:rsidRDefault="00000000">
      <w:pPr>
        <w:spacing w:line="264" w:lineRule="auto"/>
        <w:ind w:firstLine="720"/>
        <w:rPr>
          <w:sz w:val="20"/>
          <w:szCs w:val="20"/>
        </w:rPr>
      </w:pPr>
      <w:r w:rsidRPr="00367873">
        <w:rPr>
          <w:sz w:val="20"/>
          <w:szCs w:val="20"/>
        </w:rPr>
        <w:t xml:space="preserve"> ___________________________________</w:t>
      </w:r>
    </w:p>
    <w:p w14:paraId="00000036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</w:t>
      </w:r>
    </w:p>
    <w:p w14:paraId="00000037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 xml:space="preserve">     </w:t>
      </w:r>
      <w:r w:rsidRPr="00367873">
        <w:rPr>
          <w:sz w:val="20"/>
          <w:szCs w:val="20"/>
        </w:rPr>
        <w:tab/>
        <w:t xml:space="preserve">Muut erityisehdot:  </w:t>
      </w:r>
    </w:p>
    <w:p w14:paraId="4AE1C2D6" w14:textId="77777777" w:rsidR="00367873" w:rsidRPr="00367873" w:rsidRDefault="00367873">
      <w:pPr>
        <w:spacing w:line="264" w:lineRule="auto"/>
        <w:rPr>
          <w:sz w:val="20"/>
          <w:szCs w:val="20"/>
        </w:rPr>
      </w:pPr>
    </w:p>
    <w:p w14:paraId="00000038" w14:textId="77777777" w:rsidR="001B298F" w:rsidRPr="00367873" w:rsidRDefault="00000000">
      <w:pPr>
        <w:spacing w:line="264" w:lineRule="auto"/>
        <w:rPr>
          <w:sz w:val="20"/>
          <w:szCs w:val="20"/>
        </w:rPr>
      </w:pPr>
      <w:r w:rsidRPr="00367873">
        <w:rPr>
          <w:sz w:val="20"/>
          <w:szCs w:val="20"/>
        </w:rPr>
        <w:tab/>
        <w:t>___________________________________</w:t>
      </w:r>
    </w:p>
    <w:p w14:paraId="00000039" w14:textId="77777777" w:rsidR="001B298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0000003A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Yhteistyösopimuksen kesto: </w:t>
      </w:r>
      <w:r w:rsidRPr="00367873">
        <w:rPr>
          <w:sz w:val="20"/>
          <w:szCs w:val="20"/>
        </w:rPr>
        <w:t>___________________________________</w:t>
      </w:r>
    </w:p>
    <w:p w14:paraId="0000003B" w14:textId="77777777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  </w:t>
      </w:r>
    </w:p>
    <w:p w14:paraId="0000003C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Tilinumero, Merikoski SBT </w:t>
      </w:r>
      <w:proofErr w:type="gramStart"/>
      <w:r w:rsidRPr="00367873">
        <w:rPr>
          <w:b/>
          <w:sz w:val="20"/>
          <w:szCs w:val="20"/>
        </w:rPr>
        <w:t xml:space="preserve">Ry:  </w:t>
      </w:r>
      <w:r w:rsidRPr="00367873">
        <w:rPr>
          <w:sz w:val="20"/>
          <w:szCs w:val="20"/>
        </w:rPr>
        <w:t>_</w:t>
      </w:r>
      <w:proofErr w:type="gramEnd"/>
      <w:r w:rsidRPr="00367873">
        <w:rPr>
          <w:sz w:val="20"/>
          <w:szCs w:val="20"/>
        </w:rPr>
        <w:t>________________________________</w:t>
      </w:r>
    </w:p>
    <w:p w14:paraId="0000003D" w14:textId="77777777" w:rsidR="001B298F" w:rsidRPr="00367873" w:rsidRDefault="001B298F">
      <w:pPr>
        <w:rPr>
          <w:b/>
          <w:sz w:val="20"/>
          <w:szCs w:val="20"/>
        </w:rPr>
      </w:pPr>
    </w:p>
    <w:p w14:paraId="0000003E" w14:textId="5FE37C32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Viitenumero: </w:t>
      </w:r>
      <w:r w:rsidRPr="00367873">
        <w:rPr>
          <w:sz w:val="20"/>
          <w:szCs w:val="20"/>
        </w:rPr>
        <w:t>_____________________</w:t>
      </w:r>
      <w:r w:rsidRPr="00367873">
        <w:rPr>
          <w:b/>
          <w:sz w:val="20"/>
          <w:szCs w:val="20"/>
        </w:rPr>
        <w:t xml:space="preserve">  </w:t>
      </w:r>
    </w:p>
    <w:p w14:paraId="0000003F" w14:textId="77777777" w:rsidR="001B298F" w:rsidRPr="00367873" w:rsidRDefault="001B298F">
      <w:pPr>
        <w:rPr>
          <w:b/>
          <w:sz w:val="20"/>
          <w:szCs w:val="20"/>
        </w:rPr>
      </w:pPr>
    </w:p>
    <w:p w14:paraId="00000040" w14:textId="66C676B0" w:rsidR="001B298F" w:rsidRPr="00367873" w:rsidRDefault="00000000">
      <w:pPr>
        <w:rPr>
          <w:b/>
          <w:sz w:val="20"/>
          <w:szCs w:val="20"/>
        </w:rPr>
      </w:pPr>
      <w:r w:rsidRPr="00367873">
        <w:rPr>
          <w:b/>
          <w:sz w:val="20"/>
          <w:szCs w:val="20"/>
        </w:rPr>
        <w:t xml:space="preserve">Vahvistus / Allekirjoitus (yhteistyöyritys): </w:t>
      </w:r>
    </w:p>
    <w:p w14:paraId="00000041" w14:textId="77777777" w:rsidR="001B298F" w:rsidRPr="00367873" w:rsidRDefault="001B298F">
      <w:pPr>
        <w:rPr>
          <w:sz w:val="20"/>
          <w:szCs w:val="20"/>
        </w:rPr>
      </w:pPr>
    </w:p>
    <w:p w14:paraId="00000042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Yhteistyöyrityksen edustajan allekirjoitus:</w:t>
      </w:r>
    </w:p>
    <w:p w14:paraId="00000043" w14:textId="77777777" w:rsidR="001B298F" w:rsidRPr="00367873" w:rsidRDefault="001B298F">
      <w:pPr>
        <w:rPr>
          <w:sz w:val="20"/>
          <w:szCs w:val="20"/>
        </w:rPr>
      </w:pPr>
    </w:p>
    <w:p w14:paraId="00000044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______________________________________</w:t>
      </w:r>
      <w:r w:rsidRPr="00367873">
        <w:rPr>
          <w:sz w:val="20"/>
          <w:szCs w:val="20"/>
        </w:rPr>
        <w:tab/>
      </w:r>
    </w:p>
    <w:p w14:paraId="00000045" w14:textId="77777777" w:rsidR="001B298F" w:rsidRPr="00367873" w:rsidRDefault="001B298F">
      <w:pPr>
        <w:rPr>
          <w:sz w:val="20"/>
          <w:szCs w:val="20"/>
        </w:rPr>
      </w:pPr>
    </w:p>
    <w:p w14:paraId="00000046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Yhteistyöyrityksen edustajan nimenselvennys:</w:t>
      </w:r>
    </w:p>
    <w:p w14:paraId="00000047" w14:textId="77777777" w:rsidR="001B298F" w:rsidRPr="00367873" w:rsidRDefault="001B298F">
      <w:pPr>
        <w:rPr>
          <w:sz w:val="20"/>
          <w:szCs w:val="20"/>
        </w:rPr>
      </w:pPr>
    </w:p>
    <w:p w14:paraId="00000048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______________________________________</w:t>
      </w:r>
    </w:p>
    <w:p w14:paraId="00000049" w14:textId="77777777" w:rsidR="001B298F" w:rsidRPr="00367873" w:rsidRDefault="001B298F">
      <w:pPr>
        <w:rPr>
          <w:b/>
          <w:sz w:val="20"/>
          <w:szCs w:val="20"/>
        </w:rPr>
      </w:pPr>
    </w:p>
    <w:p w14:paraId="0000004A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Vahvistus / Allekirjoitus </w:t>
      </w:r>
      <w:r w:rsidRPr="00367873">
        <w:rPr>
          <w:sz w:val="20"/>
          <w:szCs w:val="20"/>
        </w:rPr>
        <w:t>(</w:t>
      </w:r>
      <w:r w:rsidRPr="00367873">
        <w:rPr>
          <w:b/>
          <w:sz w:val="20"/>
          <w:szCs w:val="20"/>
        </w:rPr>
        <w:t>seuran edustaja</w:t>
      </w:r>
      <w:r w:rsidRPr="00367873">
        <w:rPr>
          <w:sz w:val="20"/>
          <w:szCs w:val="20"/>
        </w:rPr>
        <w:t>):</w:t>
      </w:r>
    </w:p>
    <w:p w14:paraId="0000004B" w14:textId="77777777" w:rsidR="001B298F" w:rsidRPr="00367873" w:rsidRDefault="001B298F">
      <w:pPr>
        <w:rPr>
          <w:sz w:val="20"/>
          <w:szCs w:val="20"/>
        </w:rPr>
      </w:pPr>
    </w:p>
    <w:p w14:paraId="0000004C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Urheiluseuran edustajan allekirjoitus:</w:t>
      </w:r>
    </w:p>
    <w:p w14:paraId="5FFD6E89" w14:textId="77777777" w:rsidR="00367873" w:rsidRPr="00367873" w:rsidRDefault="00367873">
      <w:pPr>
        <w:rPr>
          <w:sz w:val="20"/>
          <w:szCs w:val="20"/>
        </w:rPr>
      </w:pPr>
    </w:p>
    <w:p w14:paraId="0000004D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______________________________________</w:t>
      </w:r>
    </w:p>
    <w:p w14:paraId="0000004E" w14:textId="77777777" w:rsidR="001B298F" w:rsidRPr="00367873" w:rsidRDefault="001B298F">
      <w:pPr>
        <w:rPr>
          <w:sz w:val="20"/>
          <w:szCs w:val="20"/>
        </w:rPr>
      </w:pPr>
    </w:p>
    <w:p w14:paraId="0000004F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Urheiluseuran edustajan nimenselvennys:</w:t>
      </w:r>
    </w:p>
    <w:p w14:paraId="00000050" w14:textId="77777777" w:rsidR="001B298F" w:rsidRPr="00367873" w:rsidRDefault="001B298F">
      <w:pPr>
        <w:rPr>
          <w:sz w:val="20"/>
          <w:szCs w:val="20"/>
        </w:rPr>
      </w:pPr>
    </w:p>
    <w:p w14:paraId="00000051" w14:textId="77777777" w:rsidR="001B298F" w:rsidRPr="00367873" w:rsidRDefault="00000000">
      <w:pPr>
        <w:rPr>
          <w:sz w:val="20"/>
          <w:szCs w:val="20"/>
        </w:rPr>
      </w:pPr>
      <w:r w:rsidRPr="00367873">
        <w:rPr>
          <w:sz w:val="20"/>
          <w:szCs w:val="20"/>
        </w:rPr>
        <w:t>______________________________________</w:t>
      </w:r>
    </w:p>
    <w:p w14:paraId="00000052" w14:textId="77777777" w:rsidR="001B298F" w:rsidRPr="00367873" w:rsidRDefault="001B298F">
      <w:pPr>
        <w:rPr>
          <w:sz w:val="20"/>
          <w:szCs w:val="20"/>
        </w:rPr>
      </w:pPr>
    </w:p>
    <w:p w14:paraId="00000053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Paikka: </w:t>
      </w:r>
      <w:r w:rsidRPr="00367873">
        <w:rPr>
          <w:sz w:val="20"/>
          <w:szCs w:val="20"/>
        </w:rPr>
        <w:t>______________________</w:t>
      </w:r>
    </w:p>
    <w:p w14:paraId="00000054" w14:textId="77777777" w:rsidR="001B298F" w:rsidRPr="00367873" w:rsidRDefault="001B298F">
      <w:pPr>
        <w:rPr>
          <w:sz w:val="20"/>
          <w:szCs w:val="20"/>
        </w:rPr>
      </w:pPr>
    </w:p>
    <w:p w14:paraId="00000055" w14:textId="77777777" w:rsidR="001B298F" w:rsidRPr="00367873" w:rsidRDefault="00000000">
      <w:pPr>
        <w:rPr>
          <w:sz w:val="20"/>
          <w:szCs w:val="20"/>
        </w:rPr>
      </w:pPr>
      <w:r w:rsidRPr="00367873">
        <w:rPr>
          <w:b/>
          <w:sz w:val="20"/>
          <w:szCs w:val="20"/>
        </w:rPr>
        <w:t xml:space="preserve">Aika: </w:t>
      </w:r>
      <w:r w:rsidRPr="00367873">
        <w:rPr>
          <w:sz w:val="20"/>
          <w:szCs w:val="20"/>
        </w:rPr>
        <w:t>____/____ 20____</w:t>
      </w:r>
    </w:p>
    <w:sectPr w:rsidR="001B298F" w:rsidRPr="00367873" w:rsidSect="00367873">
      <w:headerReference w:type="default" r:id="rId7"/>
      <w:headerReference w:type="first" r:id="rId8"/>
      <w:pgSz w:w="11909" w:h="16834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7A25" w14:textId="77777777" w:rsidR="00413168" w:rsidRDefault="00413168">
      <w:pPr>
        <w:spacing w:line="240" w:lineRule="auto"/>
      </w:pPr>
      <w:r>
        <w:separator/>
      </w:r>
    </w:p>
  </w:endnote>
  <w:endnote w:type="continuationSeparator" w:id="0">
    <w:p w14:paraId="1D6E9D8E" w14:textId="77777777" w:rsidR="00413168" w:rsidRDefault="0041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BF6A" w14:textId="77777777" w:rsidR="00413168" w:rsidRDefault="00413168">
      <w:pPr>
        <w:spacing w:line="240" w:lineRule="auto"/>
      </w:pPr>
      <w:r>
        <w:separator/>
      </w:r>
    </w:p>
  </w:footnote>
  <w:footnote w:type="continuationSeparator" w:id="0">
    <w:p w14:paraId="0FFCAC30" w14:textId="77777777" w:rsidR="00413168" w:rsidRDefault="00413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6" w14:textId="571E05AA" w:rsidR="001B298F" w:rsidRDefault="001B298F" w:rsidP="0036787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62C0" w14:textId="25837E86" w:rsidR="00367873" w:rsidRPr="00367873" w:rsidRDefault="00367873">
    <w:pPr>
      <w:pStyle w:val="Header"/>
      <w:rPr>
        <w:lang w:val="fi-FI"/>
      </w:rPr>
    </w:pPr>
    <w:r>
      <w:rPr>
        <w:lang w:val="fi-FI"/>
      </w:rPr>
      <w:tab/>
    </w:r>
    <w:r>
      <w:rPr>
        <w:noProof/>
        <w:lang w:val="fi-FI"/>
      </w:rPr>
      <w:drawing>
        <wp:inline distT="0" distB="0" distL="0" distR="0" wp14:anchorId="05D8AD77" wp14:editId="2E07E55C">
          <wp:extent cx="2516400" cy="2516400"/>
          <wp:effectExtent l="0" t="0" r="0" b="0"/>
          <wp:docPr id="2014650372" name="Picture 6" descr="A blue and yellow logo with a white ball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50372" name="Picture 6" descr="A blue and yellow logo with a white ball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25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8F"/>
    <w:rsid w:val="001B298F"/>
    <w:rsid w:val="00367873"/>
    <w:rsid w:val="00413168"/>
    <w:rsid w:val="00842898"/>
    <w:rsid w:val="00996C7C"/>
    <w:rsid w:val="00A23C74"/>
    <w:rsid w:val="00BA6341"/>
    <w:rsid w:val="00E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9EFFFE"/>
  <w15:docId w15:val="{0CE0E022-FED1-9546-B2DD-EAECDE0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428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98"/>
  </w:style>
  <w:style w:type="paragraph" w:styleId="Footer">
    <w:name w:val="footer"/>
    <w:basedOn w:val="Normal"/>
    <w:link w:val="FooterChar"/>
    <w:uiPriority w:val="99"/>
    <w:unhideWhenUsed/>
    <w:rsid w:val="008428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51BFB-009B-344C-9D2B-D1BFFD1E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Keskitalo</cp:lastModifiedBy>
  <cp:revision>2</cp:revision>
  <cp:lastPrinted>2025-05-08T08:39:00Z</cp:lastPrinted>
  <dcterms:created xsi:type="dcterms:W3CDTF">2025-05-08T08:42:00Z</dcterms:created>
  <dcterms:modified xsi:type="dcterms:W3CDTF">2025-05-08T08:42:00Z</dcterms:modified>
</cp:coreProperties>
</file>